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Роберта </w:t>
      </w:r>
      <w:r>
        <w:rPr>
          <w:rFonts w:ascii="Times New Roman" w:eastAsia="Times New Roman" w:hAnsi="Times New Roman" w:cs="Times New Roman"/>
          <w:sz w:val="27"/>
          <w:szCs w:val="27"/>
        </w:rPr>
        <w:t>Рафиковича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621094</w:t>
      </w:r>
      <w:r>
        <w:rPr>
          <w:rFonts w:ascii="Times New Roman" w:eastAsia="Times New Roman" w:hAnsi="Times New Roman" w:cs="Times New Roman"/>
          <w:sz w:val="27"/>
          <w:szCs w:val="27"/>
        </w:rPr>
        <w:t>787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</w:t>
      </w:r>
      <w:r>
        <w:rPr>
          <w:rFonts w:ascii="Times New Roman" w:eastAsia="Times New Roman" w:hAnsi="Times New Roman" w:cs="Times New Roman"/>
          <w:sz w:val="27"/>
          <w:szCs w:val="27"/>
        </w:rPr>
        <w:t>621094787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16.07.2024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Роберта </w:t>
      </w:r>
      <w:r>
        <w:rPr>
          <w:rFonts w:ascii="Times New Roman" w:eastAsia="Times New Roman" w:hAnsi="Times New Roman" w:cs="Times New Roman"/>
          <w:sz w:val="27"/>
          <w:szCs w:val="27"/>
        </w:rPr>
        <w:t>Рафиковича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194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0412365400665000011520184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3">
    <w:name w:val="cat-UserDefined grp-30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